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894" w:rsidRDefault="00A06894" w:rsidP="009C46C9">
      <w:pPr>
        <w:spacing w:after="0"/>
      </w:pPr>
    </w:p>
    <w:p w:rsidR="00A06894" w:rsidRDefault="003B08AC" w:rsidP="009C46C9">
      <w:pPr>
        <w:spacing w:after="0"/>
      </w:pPr>
      <w:r>
        <w:t>Associated Students of Grays Harbor College (ASGHC)</w:t>
      </w:r>
    </w:p>
    <w:p w:rsidR="00A06894" w:rsidRDefault="003B08AC" w:rsidP="009C46C9">
      <w:pPr>
        <w:spacing w:after="0"/>
      </w:pPr>
      <w:r>
        <w:t>Date: November 24, 2025</w:t>
      </w:r>
    </w:p>
    <w:p w:rsidR="00A06894" w:rsidRDefault="003B08AC" w:rsidP="009C46C9">
      <w:pPr>
        <w:spacing w:after="0"/>
      </w:pPr>
      <w:r>
        <w:t>Location: Hybrid (Zoom &amp; In-Person)</w:t>
      </w:r>
    </w:p>
    <w:p w:rsidR="00A06894" w:rsidRDefault="003B08AC" w:rsidP="009C46C9">
      <w:pPr>
        <w:spacing w:after="0"/>
      </w:pPr>
      <w:r>
        <w:t>Called to Order: 3:30 PM</w:t>
      </w:r>
    </w:p>
    <w:p w:rsidR="00A06894" w:rsidRDefault="003B08AC" w:rsidP="009C46C9">
      <w:pPr>
        <w:spacing w:after="0"/>
      </w:pPr>
      <w:r>
        <w:t>Adjourned: 3:43 PM</w:t>
      </w:r>
    </w:p>
    <w:p w:rsidR="00A06894" w:rsidRDefault="00A06894" w:rsidP="009C46C9">
      <w:pPr>
        <w:spacing w:after="0"/>
      </w:pPr>
    </w:p>
    <w:p w:rsidR="00A06894" w:rsidRDefault="003B08AC" w:rsidP="009C46C9">
      <w:pPr>
        <w:spacing w:after="0"/>
      </w:pPr>
      <w:r>
        <w:t>I. Call to Order</w:t>
      </w:r>
    </w:p>
    <w:p w:rsidR="00A06894" w:rsidRDefault="003B08AC" w:rsidP="009C46C9">
      <w:pPr>
        <w:spacing w:after="0"/>
      </w:pPr>
      <w:r>
        <w:t>The meeting was called to order at 3:30 PM by</w:t>
      </w:r>
      <w:r>
        <w:t xml:space="preserve"> Isaac Humiston, President of</w:t>
      </w:r>
      <w:r>
        <w:t xml:space="preserve"> ASGHC. Roll call was taken by Executive Vice President Lisa Getty.</w:t>
      </w:r>
    </w:p>
    <w:p w:rsidR="00A06894" w:rsidRDefault="00A06894" w:rsidP="009C46C9">
      <w:pPr>
        <w:spacing w:after="0"/>
      </w:pPr>
    </w:p>
    <w:p w:rsidR="00A06894" w:rsidRDefault="003B08AC" w:rsidP="009C46C9">
      <w:pPr>
        <w:spacing w:after="0"/>
      </w:pPr>
      <w:r>
        <w:t>II. Attendance</w:t>
      </w:r>
    </w:p>
    <w:p w:rsidR="00A06894" w:rsidRDefault="003B08AC" w:rsidP="009C46C9">
      <w:pPr>
        <w:spacing w:after="0"/>
      </w:pPr>
      <w:r>
        <w:t>Executive Members Present:</w:t>
      </w:r>
    </w:p>
    <w:p w:rsidR="00A06894" w:rsidRDefault="003B08AC" w:rsidP="009C46C9">
      <w:pPr>
        <w:spacing w:after="0"/>
      </w:pPr>
      <w:r>
        <w:t>• President – Isaac Humiston</w:t>
      </w:r>
    </w:p>
    <w:p w:rsidR="00A06894" w:rsidRDefault="003B08AC" w:rsidP="009C46C9">
      <w:pPr>
        <w:spacing w:after="0"/>
      </w:pPr>
      <w:r>
        <w:t>• Executive Vice President – Lisa Getty</w:t>
      </w:r>
    </w:p>
    <w:p w:rsidR="00A06894" w:rsidRDefault="003B08AC" w:rsidP="009C46C9">
      <w:pPr>
        <w:spacing w:after="0"/>
      </w:pPr>
      <w:r>
        <w:t>• VP for Diversity &amp; Awareness – Sam Raym</w:t>
      </w:r>
      <w:r w:rsidR="009C46C9">
        <w:t>ent</w:t>
      </w:r>
    </w:p>
    <w:p w:rsidR="00A06894" w:rsidRDefault="003B08AC" w:rsidP="009C46C9">
      <w:pPr>
        <w:spacing w:after="0"/>
      </w:pPr>
      <w:r>
        <w:t>• VP for Community Engagement –</w:t>
      </w:r>
      <w:r>
        <w:t xml:space="preserve"> Absent; report submitted </w:t>
      </w:r>
      <w:r w:rsidR="009C46C9">
        <w:t>for</w:t>
      </w:r>
      <w:r>
        <w:t xml:space="preserve"> Michael Priest</w:t>
      </w:r>
      <w:r w:rsidR="009C46C9">
        <w:t xml:space="preserve"> by Isaac Humiston</w:t>
      </w:r>
    </w:p>
    <w:p w:rsidR="00A06894" w:rsidRDefault="00A06894" w:rsidP="009C46C9">
      <w:pPr>
        <w:spacing w:after="0"/>
      </w:pPr>
    </w:p>
    <w:p w:rsidR="00A06894" w:rsidRDefault="003B08AC" w:rsidP="009C46C9">
      <w:pPr>
        <w:spacing w:after="0"/>
      </w:pPr>
      <w:r>
        <w:t>Senators Present:</w:t>
      </w:r>
    </w:p>
    <w:p w:rsidR="00A06894" w:rsidRDefault="003B08AC" w:rsidP="009C46C9">
      <w:pPr>
        <w:spacing w:after="0"/>
      </w:pPr>
      <w:r>
        <w:t>• DEC Senator – MJ So</w:t>
      </w:r>
      <w:r w:rsidR="009C46C9">
        <w:t>boleff</w:t>
      </w:r>
    </w:p>
    <w:p w:rsidR="00A06894" w:rsidRDefault="003B08AC" w:rsidP="009C46C9">
      <w:pPr>
        <w:spacing w:after="0"/>
      </w:pPr>
      <w:r>
        <w:t xml:space="preserve">• Running Start Senator – </w:t>
      </w:r>
      <w:r w:rsidR="009C46C9">
        <w:t>Da</w:t>
      </w:r>
      <w:r>
        <w:t>yanna Martinez</w:t>
      </w:r>
    </w:p>
    <w:p w:rsidR="00A06894" w:rsidRDefault="003B08AC" w:rsidP="009C46C9">
      <w:pPr>
        <w:spacing w:after="0"/>
      </w:pPr>
      <w:r>
        <w:t xml:space="preserve">• Athletic Senator – </w:t>
      </w:r>
      <w:r w:rsidR="009C46C9">
        <w:t>Aryssa Aburto</w:t>
      </w:r>
    </w:p>
    <w:p w:rsidR="00A06894" w:rsidRDefault="003B08AC" w:rsidP="009C46C9">
      <w:pPr>
        <w:spacing w:after="0"/>
      </w:pPr>
      <w:r>
        <w:t>• PTK Senator – Annette Ger</w:t>
      </w:r>
      <w:r w:rsidR="009C46C9">
        <w:t>chak</w:t>
      </w:r>
    </w:p>
    <w:p w:rsidR="00A06894" w:rsidRDefault="003B08AC" w:rsidP="009C46C9">
      <w:pPr>
        <w:spacing w:after="0"/>
      </w:pPr>
      <w:r>
        <w:t>• TRiO Senator – Cr</w:t>
      </w:r>
      <w:r w:rsidR="009C46C9">
        <w:t>i</w:t>
      </w:r>
      <w:r>
        <w:t>stal Ramirez</w:t>
      </w:r>
    </w:p>
    <w:p w:rsidR="00A06894" w:rsidRDefault="00A06894" w:rsidP="009C46C9">
      <w:pPr>
        <w:spacing w:after="0"/>
      </w:pPr>
    </w:p>
    <w:p w:rsidR="00A06894" w:rsidRDefault="003B08AC" w:rsidP="009C46C9">
      <w:pPr>
        <w:spacing w:after="0"/>
      </w:pPr>
      <w:r>
        <w:t>Senators Absent:</w:t>
      </w:r>
    </w:p>
    <w:p w:rsidR="00A06894" w:rsidRDefault="003B08AC" w:rsidP="009C46C9">
      <w:pPr>
        <w:spacing w:after="0"/>
      </w:pPr>
      <w:r>
        <w:t>• CTE Senator – Vacant</w:t>
      </w:r>
    </w:p>
    <w:p w:rsidR="009C46C9" w:rsidRDefault="009C46C9" w:rsidP="009C46C9">
      <w:pPr>
        <w:spacing w:after="0"/>
      </w:pPr>
      <w:r>
        <w:t xml:space="preserve">• Native Pathways Senator – </w:t>
      </w:r>
      <w:r>
        <w:t>Vacant</w:t>
      </w:r>
    </w:p>
    <w:p w:rsidR="009C46C9" w:rsidRDefault="009C46C9" w:rsidP="009C46C9">
      <w:pPr>
        <w:spacing w:after="0"/>
      </w:pPr>
      <w:r>
        <w:t xml:space="preserve">• </w:t>
      </w:r>
      <w:r>
        <w:t>Veteran’s</w:t>
      </w:r>
      <w:r>
        <w:t xml:space="preserve"> Senator – </w:t>
      </w:r>
      <w:r>
        <w:t>Vacant</w:t>
      </w:r>
    </w:p>
    <w:p w:rsidR="00A06894" w:rsidRDefault="00A06894" w:rsidP="009C46C9">
      <w:pPr>
        <w:spacing w:after="0"/>
      </w:pPr>
    </w:p>
    <w:p w:rsidR="00A06894" w:rsidRDefault="003B08AC" w:rsidP="009C46C9">
      <w:pPr>
        <w:spacing w:after="0"/>
      </w:pPr>
      <w:r>
        <w:t>Professional Staff Present:</w:t>
      </w:r>
    </w:p>
    <w:p w:rsidR="00A06894" w:rsidRDefault="003B08AC" w:rsidP="009C46C9">
      <w:pPr>
        <w:spacing w:after="0"/>
      </w:pPr>
      <w:r>
        <w:t>• Student Life Director – Sarah Dalrymple</w:t>
      </w:r>
    </w:p>
    <w:p w:rsidR="00A06894" w:rsidRDefault="00A06894" w:rsidP="009C46C9">
      <w:pPr>
        <w:spacing w:after="0"/>
      </w:pPr>
    </w:p>
    <w:p w:rsidR="00A06894" w:rsidRDefault="003B08AC" w:rsidP="009C46C9">
      <w:pPr>
        <w:spacing w:after="0"/>
      </w:pPr>
      <w:r>
        <w:t>Positions Vacant:</w:t>
      </w:r>
    </w:p>
    <w:p w:rsidR="00A06894" w:rsidRDefault="003B08AC" w:rsidP="009C46C9">
      <w:pPr>
        <w:spacing w:after="0"/>
      </w:pPr>
      <w:r>
        <w:t>• Student Life Specialist (Vacant)</w:t>
      </w:r>
    </w:p>
    <w:p w:rsidR="00A06894" w:rsidRDefault="00A06894" w:rsidP="009C46C9">
      <w:pPr>
        <w:spacing w:after="0"/>
      </w:pPr>
    </w:p>
    <w:p w:rsidR="00A06894" w:rsidRDefault="003B08AC" w:rsidP="009C46C9">
      <w:pPr>
        <w:spacing w:after="0"/>
      </w:pPr>
      <w:r>
        <w:t>III. Approval of Minutes</w:t>
      </w:r>
    </w:p>
    <w:p w:rsidR="00A06894" w:rsidRDefault="003B08AC" w:rsidP="009C46C9">
      <w:pPr>
        <w:spacing w:after="0"/>
      </w:pPr>
      <w:r>
        <w:t>A motion to approve the minutes from the previous</w:t>
      </w:r>
      <w:r>
        <w:t xml:space="preserve"> meeting was presented and passed unanimously.</w:t>
      </w:r>
    </w:p>
    <w:p w:rsidR="00A06894" w:rsidRDefault="00A06894" w:rsidP="009C46C9">
      <w:pPr>
        <w:spacing w:after="0"/>
      </w:pPr>
    </w:p>
    <w:p w:rsidR="00A06894" w:rsidRDefault="003B08AC" w:rsidP="009C46C9">
      <w:pPr>
        <w:spacing w:after="0"/>
      </w:pPr>
      <w:r>
        <w:t>IV. Reports</w:t>
      </w:r>
    </w:p>
    <w:p w:rsidR="00A06894" w:rsidRDefault="00A06894" w:rsidP="009C46C9">
      <w:pPr>
        <w:spacing w:after="0"/>
      </w:pPr>
    </w:p>
    <w:p w:rsidR="00A06894" w:rsidRDefault="003B08AC" w:rsidP="009C46C9">
      <w:pPr>
        <w:spacing w:after="0"/>
      </w:pPr>
      <w:r>
        <w:t>President – Isaac Humiston:</w:t>
      </w:r>
    </w:p>
    <w:p w:rsidR="00A06894" w:rsidRDefault="003B08AC" w:rsidP="009C46C9">
      <w:pPr>
        <w:spacing w:after="0"/>
      </w:pPr>
      <w:r>
        <w:t>• Scheduled interview for Performing Arts Senator position.</w:t>
      </w:r>
    </w:p>
    <w:p w:rsidR="00A06894" w:rsidRDefault="003B08AC" w:rsidP="009C46C9">
      <w:pPr>
        <w:spacing w:after="0"/>
      </w:pPr>
      <w:r>
        <w:t>• Shared that the Board of Trustees meeting went well.</w:t>
      </w:r>
    </w:p>
    <w:p w:rsidR="00A06894" w:rsidRDefault="00A06894" w:rsidP="009C46C9">
      <w:pPr>
        <w:spacing w:after="0"/>
      </w:pPr>
    </w:p>
    <w:p w:rsidR="00A06894" w:rsidRDefault="003B08AC" w:rsidP="009C46C9">
      <w:pPr>
        <w:spacing w:after="0"/>
      </w:pPr>
      <w:r>
        <w:t>Executive Vice President – Lisa Getty:</w:t>
      </w:r>
    </w:p>
    <w:p w:rsidR="00A06894" w:rsidRDefault="003B08AC" w:rsidP="009C46C9">
      <w:pPr>
        <w:spacing w:after="0"/>
      </w:pPr>
      <w:r>
        <w:t xml:space="preserve">• Worked at </w:t>
      </w:r>
      <w:r>
        <w:t>Harbor Landing Food Pantry distributing turkeys and holiday food bags.</w:t>
      </w:r>
    </w:p>
    <w:p w:rsidR="00A06894" w:rsidRDefault="003B08AC" w:rsidP="009C46C9">
      <w:pPr>
        <w:spacing w:after="0"/>
      </w:pPr>
      <w:r>
        <w:t>• Staffed Bishop Center event assisting attendees, programs, and concessions.</w:t>
      </w:r>
    </w:p>
    <w:p w:rsidR="00A06894" w:rsidRDefault="003B08AC" w:rsidP="009C46C9">
      <w:pPr>
        <w:spacing w:after="0"/>
      </w:pPr>
      <w:r>
        <w:t xml:space="preserve">• Will attend first </w:t>
      </w:r>
      <w:r w:rsidR="00E9546A">
        <w:t>college council</w:t>
      </w:r>
      <w:r>
        <w:t xml:space="preserve"> meeting with President Schiffner to provide student perspective.</w:t>
      </w:r>
    </w:p>
    <w:p w:rsidR="00A06894" w:rsidRDefault="00A06894" w:rsidP="009C46C9">
      <w:pPr>
        <w:spacing w:after="0"/>
      </w:pPr>
    </w:p>
    <w:p w:rsidR="00A06894" w:rsidRDefault="003B08AC" w:rsidP="009C46C9">
      <w:pPr>
        <w:spacing w:after="0"/>
      </w:pPr>
      <w:r>
        <w:t>VP for</w:t>
      </w:r>
      <w:r>
        <w:t xml:space="preserve"> Diversity &amp; Awareness – Sam Ray</w:t>
      </w:r>
      <w:r w:rsidR="000C32A2">
        <w:t>ment</w:t>
      </w:r>
      <w:r>
        <w:t>:</w:t>
      </w:r>
    </w:p>
    <w:p w:rsidR="00A06894" w:rsidRDefault="003B08AC" w:rsidP="009C46C9">
      <w:pPr>
        <w:spacing w:after="0"/>
      </w:pPr>
      <w:r>
        <w:t xml:space="preserve">• Worked concessions and program distribution for Bishop Center “Stranger </w:t>
      </w:r>
      <w:r w:rsidR="000C32A2">
        <w:t>S</w:t>
      </w:r>
      <w:r>
        <w:t>ings” showing.</w:t>
      </w:r>
    </w:p>
    <w:p w:rsidR="00A06894" w:rsidRDefault="003B08AC" w:rsidP="009C46C9">
      <w:pPr>
        <w:spacing w:after="0"/>
      </w:pPr>
      <w:r>
        <w:t>• Assisted assembling Thanksgiving baskets.</w:t>
      </w:r>
    </w:p>
    <w:p w:rsidR="00A06894" w:rsidRDefault="003B08AC" w:rsidP="009C46C9">
      <w:pPr>
        <w:spacing w:after="0"/>
      </w:pPr>
      <w:r>
        <w:t>• Attended Diversity Advisory Committee meeting.</w:t>
      </w:r>
    </w:p>
    <w:p w:rsidR="00A06894" w:rsidRDefault="003B08AC" w:rsidP="009C46C9">
      <w:pPr>
        <w:spacing w:after="0"/>
      </w:pPr>
      <w:r>
        <w:t>• Reported flyers for World AIDS D</w:t>
      </w:r>
      <w:r>
        <w:t>ay (December 1) will be distributed soon.</w:t>
      </w:r>
    </w:p>
    <w:p w:rsidR="00A06894" w:rsidRDefault="00A06894" w:rsidP="009C46C9">
      <w:pPr>
        <w:spacing w:after="0"/>
      </w:pPr>
    </w:p>
    <w:p w:rsidR="00A06894" w:rsidRDefault="003B08AC" w:rsidP="009C46C9">
      <w:pPr>
        <w:spacing w:after="0"/>
      </w:pPr>
      <w:r>
        <w:t>VP for Community Engagement – Michael Priest (Submitted Report</w:t>
      </w:r>
      <w:r w:rsidR="000C32A2">
        <w:t xml:space="preserve"> to Isaac Humiston</w:t>
      </w:r>
      <w:r>
        <w:t>):</w:t>
      </w:r>
    </w:p>
    <w:p w:rsidR="00A06894" w:rsidRDefault="003B08AC" w:rsidP="009C46C9">
      <w:pPr>
        <w:spacing w:after="0"/>
      </w:pPr>
      <w:r>
        <w:t>• Finalized plans for ASGHC Open Gym sessions.</w:t>
      </w:r>
    </w:p>
    <w:p w:rsidR="00A06894" w:rsidRDefault="003B08AC" w:rsidP="009C46C9">
      <w:pPr>
        <w:spacing w:after="0"/>
      </w:pPr>
      <w:r>
        <w:t>• Launch expected within two weeks pending arrival of materials.</w:t>
      </w:r>
    </w:p>
    <w:p w:rsidR="00A06894" w:rsidRDefault="003B08AC" w:rsidP="009C46C9">
      <w:pPr>
        <w:spacing w:after="0"/>
      </w:pPr>
      <w:r>
        <w:t>• No additional updates.</w:t>
      </w:r>
    </w:p>
    <w:p w:rsidR="00A06894" w:rsidRDefault="00A06894" w:rsidP="009C46C9">
      <w:pPr>
        <w:spacing w:after="0"/>
      </w:pPr>
    </w:p>
    <w:p w:rsidR="00A06894" w:rsidRDefault="003B08AC" w:rsidP="009C46C9">
      <w:pPr>
        <w:spacing w:after="0"/>
      </w:pPr>
      <w:r>
        <w:t xml:space="preserve">DEC </w:t>
      </w:r>
      <w:r>
        <w:t>Senator – MJ So</w:t>
      </w:r>
      <w:r w:rsidR="000C32A2">
        <w:t>boleff:</w:t>
      </w:r>
    </w:p>
    <w:p w:rsidR="00A06894" w:rsidRDefault="003B08AC" w:rsidP="009C46C9">
      <w:pPr>
        <w:spacing w:after="0"/>
      </w:pPr>
      <w:r>
        <w:t>• No report at this time.</w:t>
      </w:r>
    </w:p>
    <w:p w:rsidR="00A06894" w:rsidRDefault="00A06894" w:rsidP="009C46C9">
      <w:pPr>
        <w:spacing w:after="0"/>
      </w:pPr>
    </w:p>
    <w:p w:rsidR="00A06894" w:rsidRDefault="003B08AC" w:rsidP="009C46C9">
      <w:pPr>
        <w:spacing w:after="0"/>
      </w:pPr>
      <w:r>
        <w:t xml:space="preserve">Running Start Senator – </w:t>
      </w:r>
      <w:r w:rsidR="000C32A2">
        <w:t>Da</w:t>
      </w:r>
      <w:r>
        <w:t>yanna Martinez:</w:t>
      </w:r>
    </w:p>
    <w:p w:rsidR="00A06894" w:rsidRDefault="003B08AC" w:rsidP="009C46C9">
      <w:pPr>
        <w:spacing w:after="0"/>
      </w:pPr>
      <w:r>
        <w:t>• Introduced herself; no report.</w:t>
      </w:r>
    </w:p>
    <w:p w:rsidR="00A06894" w:rsidRDefault="00A06894" w:rsidP="009C46C9">
      <w:pPr>
        <w:spacing w:after="0"/>
      </w:pPr>
    </w:p>
    <w:p w:rsidR="00A06894" w:rsidRDefault="003B08AC" w:rsidP="009C46C9">
      <w:pPr>
        <w:spacing w:after="0"/>
      </w:pPr>
      <w:r>
        <w:t xml:space="preserve">Athletic Senator – </w:t>
      </w:r>
      <w:r w:rsidR="000C32A2">
        <w:t>Aryssa Aburto:</w:t>
      </w:r>
    </w:p>
    <w:p w:rsidR="00A06894" w:rsidRDefault="003B08AC" w:rsidP="009C46C9">
      <w:pPr>
        <w:spacing w:after="0"/>
      </w:pPr>
      <w:r>
        <w:t>• Reported strong athlete turnout at recent men’s basketball home games.</w:t>
      </w:r>
    </w:p>
    <w:p w:rsidR="00A06894" w:rsidRDefault="003B08AC" w:rsidP="009C46C9">
      <w:pPr>
        <w:spacing w:after="0"/>
      </w:pPr>
      <w:r>
        <w:t>• Interested in increasing</w:t>
      </w:r>
      <w:r>
        <w:t xml:space="preserve"> general student engagement; suggested incentives such as pizza.</w:t>
      </w:r>
    </w:p>
    <w:p w:rsidR="00A06894" w:rsidRDefault="003B08AC" w:rsidP="009C46C9">
      <w:pPr>
        <w:spacing w:after="0"/>
      </w:pPr>
      <w:r>
        <w:t>• Shared student concerns about limited gym access due to building hours (8 AM–5 PM).</w:t>
      </w:r>
    </w:p>
    <w:p w:rsidR="00A06894" w:rsidRDefault="003B08AC" w:rsidP="009C46C9">
      <w:pPr>
        <w:spacing w:after="0"/>
      </w:pPr>
      <w:r>
        <w:t>• Noted laundry cost challenges for</w:t>
      </w:r>
      <w:r>
        <w:t xml:space="preserve"> students; proposed partnerships with laundromats or exploring</w:t>
      </w:r>
      <w:r>
        <w:t xml:space="preserve"> on-campus laundry options.</w:t>
      </w:r>
    </w:p>
    <w:p w:rsidR="00A06894" w:rsidRDefault="003B08AC" w:rsidP="009C46C9">
      <w:pPr>
        <w:spacing w:after="0"/>
      </w:pPr>
      <w:r>
        <w:t xml:space="preserve">• Announced </w:t>
      </w:r>
      <w:r>
        <w:t>basketball home game vs. Shoreline at 5 PM (Neon Night).</w:t>
      </w:r>
    </w:p>
    <w:p w:rsidR="00A06894" w:rsidRDefault="00A06894" w:rsidP="009C46C9">
      <w:pPr>
        <w:spacing w:after="0"/>
      </w:pPr>
    </w:p>
    <w:p w:rsidR="00A06894" w:rsidRDefault="003B08AC" w:rsidP="009C46C9">
      <w:pPr>
        <w:spacing w:after="0"/>
      </w:pPr>
      <w:r>
        <w:t>PTK Senator – Annette Gerc</w:t>
      </w:r>
      <w:r w:rsidR="000C32A2">
        <w:t>hak</w:t>
      </w:r>
      <w:r>
        <w:t>:</w:t>
      </w:r>
    </w:p>
    <w:p w:rsidR="00A06894" w:rsidRDefault="003B08AC" w:rsidP="009C46C9">
      <w:pPr>
        <w:spacing w:after="0"/>
      </w:pPr>
      <w:r>
        <w:t>• Reported PTK conference hosted at GHC went well with multiple colleges attending.</w:t>
      </w:r>
    </w:p>
    <w:p w:rsidR="00A06894" w:rsidRDefault="00A06894" w:rsidP="009C46C9">
      <w:pPr>
        <w:spacing w:after="0"/>
      </w:pPr>
    </w:p>
    <w:p w:rsidR="00A06894" w:rsidRDefault="003B08AC" w:rsidP="009C46C9">
      <w:pPr>
        <w:spacing w:after="0"/>
      </w:pPr>
      <w:r>
        <w:t>TRiO Senator – Crystal Ramirez:</w:t>
      </w:r>
    </w:p>
    <w:p w:rsidR="00A06894" w:rsidRDefault="003B08AC" w:rsidP="009C46C9">
      <w:pPr>
        <w:spacing w:after="0"/>
      </w:pPr>
      <w:r>
        <w:t xml:space="preserve">• </w:t>
      </w:r>
      <w:r>
        <w:t xml:space="preserve">Provided </w:t>
      </w:r>
      <w:r w:rsidR="000C32A2">
        <w:t>TRiO Sip n’ Paint Event update. Great turnout, thank you to Student Life for providing refreshments.</w:t>
      </w:r>
    </w:p>
    <w:p w:rsidR="00A06894" w:rsidRDefault="00A06894" w:rsidP="009C46C9">
      <w:pPr>
        <w:spacing w:after="0"/>
      </w:pPr>
    </w:p>
    <w:p w:rsidR="00A06894" w:rsidRDefault="003B08AC" w:rsidP="009C46C9">
      <w:pPr>
        <w:spacing w:after="0"/>
      </w:pPr>
      <w:r>
        <w:t>Student Life Director – Sarah Dalrymple:</w:t>
      </w:r>
    </w:p>
    <w:p w:rsidR="00A06894" w:rsidRDefault="003B08AC" w:rsidP="009C46C9">
      <w:pPr>
        <w:spacing w:after="0"/>
      </w:pPr>
      <w:r>
        <w:t>• Announced new staff (Angel and Marco) beginning Monday.</w:t>
      </w:r>
    </w:p>
    <w:p w:rsidR="00A06894" w:rsidRDefault="003B08AC" w:rsidP="009C46C9">
      <w:pPr>
        <w:spacing w:after="0"/>
      </w:pPr>
      <w:r>
        <w:t>• Winter baskets scheduled for next week; preparations nearly complete.</w:t>
      </w:r>
    </w:p>
    <w:p w:rsidR="00A06894" w:rsidRDefault="003B08AC" w:rsidP="009C46C9">
      <w:pPr>
        <w:spacing w:after="0"/>
      </w:pPr>
      <w:r>
        <w:t xml:space="preserve">• Reminded </w:t>
      </w:r>
      <w:r w:rsidR="000C32A2">
        <w:t>student employees</w:t>
      </w:r>
      <w:r>
        <w:t xml:space="preserve"> to </w:t>
      </w:r>
      <w:r>
        <w:t>update work calendars due to short week.</w:t>
      </w:r>
    </w:p>
    <w:p w:rsidR="00A06894" w:rsidRDefault="003B08AC" w:rsidP="009C46C9">
      <w:pPr>
        <w:spacing w:after="0"/>
      </w:pPr>
      <w:r>
        <w:t>• Final Council meeting of quarter approaching; fall recap reports requested.</w:t>
      </w:r>
    </w:p>
    <w:p w:rsidR="00A06894" w:rsidRDefault="003B08AC" w:rsidP="009C46C9">
      <w:pPr>
        <w:spacing w:after="0"/>
      </w:pPr>
      <w:r>
        <w:t>• ASG Winter Retreat scheduled for December 12, including training and meals.</w:t>
      </w:r>
    </w:p>
    <w:p w:rsidR="00A06894" w:rsidRDefault="00A06894" w:rsidP="009C46C9">
      <w:pPr>
        <w:spacing w:after="0"/>
      </w:pPr>
    </w:p>
    <w:p w:rsidR="00A06894" w:rsidRDefault="003B08AC" w:rsidP="009C46C9">
      <w:pPr>
        <w:spacing w:after="0"/>
      </w:pPr>
      <w:r>
        <w:t>V. New Business</w:t>
      </w:r>
    </w:p>
    <w:p w:rsidR="00A06894" w:rsidRDefault="003B08AC" w:rsidP="009C46C9">
      <w:pPr>
        <w:spacing w:after="0"/>
      </w:pPr>
      <w:r>
        <w:t>No new business introduced.</w:t>
      </w:r>
    </w:p>
    <w:p w:rsidR="00A06894" w:rsidRDefault="00A06894" w:rsidP="009C46C9">
      <w:pPr>
        <w:spacing w:after="0"/>
      </w:pPr>
    </w:p>
    <w:p w:rsidR="00A06894" w:rsidRDefault="003B08AC" w:rsidP="009C46C9">
      <w:pPr>
        <w:spacing w:after="0"/>
      </w:pPr>
      <w:r>
        <w:t xml:space="preserve">VI. </w:t>
      </w:r>
      <w:r>
        <w:t>Announcements</w:t>
      </w:r>
    </w:p>
    <w:p w:rsidR="00A06894" w:rsidRDefault="003B08AC" w:rsidP="009C46C9">
      <w:pPr>
        <w:spacing w:after="0"/>
      </w:pPr>
      <w:r>
        <w:t>No additional announcements.</w:t>
      </w:r>
    </w:p>
    <w:p w:rsidR="00A06894" w:rsidRDefault="00A06894" w:rsidP="009C46C9">
      <w:pPr>
        <w:spacing w:after="0"/>
      </w:pPr>
    </w:p>
    <w:p w:rsidR="00A06894" w:rsidRDefault="003B08AC" w:rsidP="009C46C9">
      <w:pPr>
        <w:spacing w:after="0"/>
      </w:pPr>
      <w:r>
        <w:t>VII. Open Floor</w:t>
      </w:r>
    </w:p>
    <w:p w:rsidR="00A06894" w:rsidRDefault="003B08AC" w:rsidP="009C46C9">
      <w:pPr>
        <w:spacing w:after="0"/>
      </w:pPr>
      <w:r>
        <w:t>• Holly Bringman attended virtually and expressed appreciation for joining and supporting ASG.</w:t>
      </w:r>
    </w:p>
    <w:p w:rsidR="00A06894" w:rsidRDefault="00A06894" w:rsidP="009C46C9">
      <w:pPr>
        <w:spacing w:after="0"/>
      </w:pPr>
    </w:p>
    <w:p w:rsidR="00A06894" w:rsidRDefault="003B08AC" w:rsidP="009C46C9">
      <w:pPr>
        <w:spacing w:after="0"/>
      </w:pPr>
      <w:r>
        <w:t>VIII. Adjournment</w:t>
      </w:r>
    </w:p>
    <w:p w:rsidR="00A06894" w:rsidRDefault="003B08AC" w:rsidP="009C46C9">
      <w:pPr>
        <w:spacing w:after="0"/>
      </w:pPr>
      <w:r>
        <w:t>Motion to adjourn passed unanimously. Meeting adjourned at 3:43 PM.</w:t>
      </w:r>
    </w:p>
    <w:p w:rsidR="00A06894" w:rsidRDefault="00A06894" w:rsidP="009C46C9">
      <w:pPr>
        <w:spacing w:after="0"/>
      </w:pPr>
    </w:p>
    <w:p w:rsidR="00A06894" w:rsidRDefault="003B08AC" w:rsidP="009C46C9">
      <w:pPr>
        <w:spacing w:after="0"/>
      </w:pPr>
      <w:r>
        <w:t>IX. Summary o</w:t>
      </w:r>
      <w:r>
        <w:t>f Motions Passed</w:t>
      </w:r>
    </w:p>
    <w:p w:rsidR="00A06894" w:rsidRDefault="003B08AC" w:rsidP="009C46C9">
      <w:pPr>
        <w:spacing w:after="0"/>
      </w:pPr>
      <w:r>
        <w:t>1. Approval of previous meeting minutes – Passed unanimously</w:t>
      </w:r>
    </w:p>
    <w:p w:rsidR="00A06894" w:rsidRDefault="003B08AC" w:rsidP="009C46C9">
      <w:pPr>
        <w:spacing w:after="0"/>
      </w:pPr>
      <w:r>
        <w:t>2. Adjourn meeting – Passed unanimously</w:t>
      </w:r>
    </w:p>
    <w:p w:rsidR="00A06894" w:rsidRDefault="00A06894"/>
    <w:sectPr w:rsidR="00A0689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22BF"/>
    <w:rsid w:val="0006063C"/>
    <w:rsid w:val="000C32A2"/>
    <w:rsid w:val="0015074B"/>
    <w:rsid w:val="0029639D"/>
    <w:rsid w:val="00326F90"/>
    <w:rsid w:val="009C46C9"/>
    <w:rsid w:val="00A06894"/>
    <w:rsid w:val="00AA1D8D"/>
    <w:rsid w:val="00B12A22"/>
    <w:rsid w:val="00B47730"/>
    <w:rsid w:val="00CB0664"/>
    <w:rsid w:val="00E9546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94B672"/>
  <w14:defaultImageDpi w14:val="300"/>
  <w15:docId w15:val="{A832FD4B-98B6-4EB6-B5E3-F70086E7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46C9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529788-6756-4116-B191-39FEA6BBC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Sarah Dalrymple</cp:lastModifiedBy>
  <cp:revision>5</cp:revision>
  <dcterms:created xsi:type="dcterms:W3CDTF">2013-12-23T23:15:00Z</dcterms:created>
  <dcterms:modified xsi:type="dcterms:W3CDTF">2025-11-25T00:05:00Z</dcterms:modified>
  <cp:category/>
</cp:coreProperties>
</file>